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WTO案例对中国的启示</w:t>
      </w:r>
    </w:p>
    <w:p>
      <w:r>
        <w:rPr>
          <w:rFonts w:ascii="宋体" w:hAnsi="宋体" w:eastAsia="宋体"/>
          <w:sz w:val="24"/>
        </w:rPr>
        <w:t>徐兆宏，朱有彬等编著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徐兆宏，朱有彬等编著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本书出售、求购地址：https://www.jiaokey.com/book/detail/11022674.html</w:t>
      </w:r>
    </w:p>
    <w:p>
      <w:r>
        <w:t>更多相关图书推荐：https://www.jiaokey.com</w:t>
      </w:r>
    </w:p>
    <w:p>
      <w:r>
        <w:t>徐兆宏，朱有彬等编著 其他作品：https://www.jiaokey.com/tag/徐兆宏，朱有彬等编著.html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关键词搜索：https://www.jiaokey.com/tag/WTO案例对中国的启示.html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