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  马克思、西方主流与多学科视角</w:t>
      </w:r>
    </w:p>
    <w:p>
      <w:r>
        <w:rPr>
          <w:rFonts w:ascii="宋体" w:hAnsi="宋体" w:eastAsia="宋体"/>
          <w:sz w:val="24"/>
        </w:rPr>
        <w:t>程恩富，胡乐明主编（中国社会科学院）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  马克思、西方主流与多学科视角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程恩富，胡乐明主编（中国社会科学院）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本书出售、求购地址：https://www.jiaokey.com/book/detail/11022670.html</w:t>
      </w:r>
    </w:p>
    <w:p>
      <w:r>
        <w:t>更多相关图书推荐：https://www.jiaokey.com</w:t>
      </w:r>
    </w:p>
    <w:p>
      <w:r>
        <w:t>程恩富，胡乐明主编（中国社会科学院） 其他作品：https://www.jiaokey.com/tag/程恩富，胡乐明主编（中国社会科学院）.html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关键词搜索：https://www.jiaokey.com/tag/经济学方法论  马克思、西方主流与多学科视角.html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