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书名：信息哲学 e时代的感悟</w:t>
      </w:r>
    </w:p>
    <w:p>
      <w:r>
        <w:t>作者：胡心智，陈雷等著</w:t>
      </w:r>
    </w:p>
    <w:p>
      <w:r>
        <w:t>出版社：北京:军事科学出版社,2003.01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信息哲学 e时代的感悟 评论地址：https://www.jiaokey.com/book/detail/11022667.html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