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书名：指纹断案：现代刑侦科学的兴起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指纹断案：现代刑侦科学的兴起 评论地址：https://www.jiaokey.com/book/detail/11022644.html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