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书名：大众传播心理学  从现代心理学的视角看大众传播</w:t>
      </w:r>
    </w:p>
    <w:p>
      <w:r>
        <w:t>作者：刘京林著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总页数：263</w:t>
      </w:r>
    </w:p>
    <w:p>
      <w:r>
        <w:t>更多请访问教客网: www.jiaokey.com</w:t>
      </w:r>
    </w:p>
    <w:p>
      <w:r>
        <w:t>大众传播心理学  从现代心理学的视角看大众传播 评论地址：https://www.jiaokey.com/book/detail/11022622.html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