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文书档案与行政管理</w:t>
      </w:r>
    </w:p>
    <w:p>
      <w:r>
        <w:rPr>
          <w:rFonts w:ascii="宋体" w:hAnsi="宋体" w:eastAsia="宋体"/>
          <w:sz w:val="24"/>
        </w:rPr>
        <w:t>王德俊，陈智为等编写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文书档案与行政管理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王德俊，陈智为等编写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本书出售、求购地址：https://www.jiaokey.com/book/detail/11022605.html</w:t>
      </w:r>
    </w:p>
    <w:p>
      <w:r>
        <w:t>更多相关图书推荐：https://www.jiaokey.com</w:t>
      </w:r>
    </w:p>
    <w:p>
      <w:r>
        <w:t>王德俊，陈智为等编写 其他作品：https://www.jiaokey.com/tag/王德俊，陈智为等编写.html</w:t>
      </w:r>
    </w:p>
    <w:p>
      <w:r>
        <w:t>北京：北京师范学院出版社 出版图书：https://www.jiaokey.com/tag/北京：北京师范学院出版社.html</w:t>
      </w:r>
    </w:p>
    <w:p>
      <w:r>
        <w:t>关键词搜索：https://www.jiaokey.com/tag/文书档案与行政管理.html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