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投资基金、金融前瞻与西部大开发</w:t>
      </w:r>
    </w:p>
    <w:p>
      <w:r>
        <w:rPr>
          <w:rFonts w:ascii="宋体" w:hAnsi="宋体" w:eastAsia="宋体"/>
          <w:sz w:val="24"/>
        </w:rPr>
        <w:t>陈春生,胡碧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投资基金、金融前瞻与西部大开发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陈春生,胡碧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7224056847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投资-基金-应用-西部大开发（中国）-研究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本书出售、求购地址：https://www.jiaokey.com/book/detail/11022578.html</w:t>
      </w:r>
    </w:p>
    <w:p>
      <w:r>
        <w:t>更多金融、银行理论图书推荐：https://www.jiaokey.com</w:t>
      </w:r>
    </w:p>
    <w:p>
      <w:r>
        <w:t>陈春生,胡碧 其他作品：https://www.jiaokey.com/tag/陈春生,胡碧.html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关键词搜索：https://www.jiaokey.com/tag/投资-基金-应用-西部大开发（中国）-研究.html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