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新闻报道精品选  1995年第4辑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新闻报道精品选  1995年第4辑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本书出售、求购地址：https://www.jiaokey.com/book/detail/11022557.html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关键词搜索：https://www.jiaokey.com/tag/新闻报道精品选  1995年第4辑.html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