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书名：漫天星斗  观星者的基本指南  88个星座的象征符号以及与它们有关的神话</w:t>
      </w:r>
    </w:p>
    <w:p>
      <w:r>
        <w:t>作者：（英）杰弗里·科尼利厄斯（Geoffrey Cornelius）著；马永波译</w:t>
      </w:r>
    </w:p>
    <w:p>
      <w:r>
        <w:t>出版社：北京：中央编译出版社</w:t>
      </w:r>
    </w:p>
    <w:p>
      <w:r>
        <w:t>出版日期：2001.03</w:t>
      </w:r>
    </w:p>
    <w:p>
      <w:r>
        <w:t>总页数：174</w:t>
      </w:r>
    </w:p>
    <w:p>
      <w:r>
        <w:t>更多请访问教客网: www.jiaokey.com</w:t>
      </w:r>
    </w:p>
    <w:p>
      <w:r>
        <w:t>漫天星斗  观星者的基本指南  88个星座的象征符号以及与它们有关的神话 评论地址：https://www.jiaokey.com/book/detail/11022454.html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