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旅游涉外饭店实用英语  听说部分</w:t>
      </w:r>
    </w:p>
    <w:p>
      <w:r>
        <w:rPr>
          <w:rFonts w:ascii="宋体" w:hAnsi="宋体" w:eastAsia="宋体"/>
          <w:sz w:val="24"/>
        </w:rPr>
        <w:t>朱锡炎等编著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旅游涉外饭店实用英语  听说部分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本书出售、求购地址：https://www.jiaokey.com/book/detail/11022433.html</w:t>
      </w:r>
    </w:p>
    <w:p>
      <w:r>
        <w:t>更多相关图书推荐：https://www.jiaokey.com</w:t>
      </w:r>
    </w:p>
    <w:p>
      <w:r>
        <w:t>朱锡炎等编著 其他作品：https://www.jiaokey.com/tag/朱锡炎等编著.html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关键词搜索：https://www.jiaokey.com/tag/旅游涉外饭店实用英语  听说部分.html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