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  有妇之夫</w:t>
      </w:r>
    </w:p>
    <w:p>
      <w:r>
        <w:t>作者：（美）布伦达·马多克斯（Brenda Maddox）著；邹海仑等译</w:t>
      </w:r>
    </w:p>
    <w:p>
      <w:r>
        <w:t>出版社：北京：中央编译出版社</w:t>
      </w:r>
    </w:p>
    <w:p>
      <w:r>
        <w:t>出版日期：1999.01</w:t>
      </w:r>
    </w:p>
    <w:p>
      <w:r>
        <w:t>总页数：360</w:t>
      </w:r>
    </w:p>
    <w:p>
      <w:r>
        <w:t>更多请访问教客网: www.jiaokey.com</w:t>
      </w:r>
    </w:p>
    <w:p>
      <w:r>
        <w:t>劳伦斯  有妇之夫 评论地址：https://www.jiaokey.com/book/detail/11022425.html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