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披头士与滚石</w:t>
      </w:r>
    </w:p>
    <w:p>
      <w:r>
        <w:rPr>
          <w:rFonts w:ascii="宋体" w:hAnsi="宋体" w:eastAsia="宋体"/>
          <w:sz w:val="24"/>
        </w:rPr>
        <w:t>（德）乔治·迪茨（Georg Diez）著；张宏明译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披头士与滚石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（德）乔治·迪茨（Georg Diez）著；张宏明译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本书出售、求购地址：https://www.jiaokey.com/book/detail/11022419.html</w:t>
      </w:r>
    </w:p>
    <w:p>
      <w:r>
        <w:t>更多相关图书推荐：https://www.jiaokey.com</w:t>
      </w:r>
    </w:p>
    <w:p>
      <w:r>
        <w:t>（德）乔治·迪茨（Georg Diez）著；张宏明译 其他作品：https://www.jiaokey.com/tag/（德）乔治·迪茨（Georg Diez）著；张宏明译.html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关键词搜索：https://www.jiaokey.com/tag/披头士与滚石.html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