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书名：肯尼迪与赫鲁晓夫</w:t>
      </w:r>
    </w:p>
    <w:p>
      <w:r>
        <w:t>作者：（德）卡尔·德雷克斯勒（Karl Drechsler）著；梁锡江，胡丹译；（德）乔治·迪茨（Georg Diez）著；张宏明译</w:t>
      </w:r>
    </w:p>
    <w:p>
      <w:r>
        <w:t>出版社：北京:中央编译出版社,2001.09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肯尼迪与赫鲁晓夫 评论地址：https://www.jiaokey.com/book/detail/11022418.html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