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书名：不同的声音  心理学理论与妇女发展</w:t>
      </w:r>
    </w:p>
    <w:p>
      <w:r>
        <w:t>作者：（美）卡罗尔·吉利根（Carol Gilligan）著；肖巍译</w:t>
      </w:r>
    </w:p>
    <w:p>
      <w:r>
        <w:t>出版社：北京：中央编译出版社</w:t>
      </w:r>
    </w:p>
    <w:p>
      <w:r>
        <w:t>出版日期：1999.02</w:t>
      </w:r>
    </w:p>
    <w:p>
      <w:r>
        <w:t>总页数：199</w:t>
      </w:r>
    </w:p>
    <w:p>
      <w:r>
        <w:t>更多请访问教客网: www.jiaokey.com</w:t>
      </w:r>
    </w:p>
    <w:p>
      <w:r>
        <w:t>不同的声音  心理学理论与妇女发展 评论地址：https://www.jiaokey.com/book/detail/11022413.html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