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书名：群众与权力</w:t>
      </w:r>
    </w:p>
    <w:p>
      <w:r>
        <w:t>作者：（德）埃利亚斯·卡内提（Elias Canetti）著；冯文光等译</w:t>
      </w:r>
    </w:p>
    <w:p>
      <w:r>
        <w:t>出版社：北京：中央编译出版社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群众与权力 评论地址：https://www.jiaokey.com/book/detail/11022407.html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