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书名：存在主义的大师们</w:t>
      </w:r>
    </w:p>
    <w:p>
      <w:r>
        <w:t>作者：（波）耶日·科萨克（Ежи，Коссак）著；王念宁译</w:t>
      </w:r>
    </w:p>
    <w:p>
      <w:r>
        <w:t>出版社：北京：中央编译出版社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存在主义的大师们 评论地址：https://www.jiaokey.com/book/detail/11022390.html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