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书名：我是帕帕垃圾  一个狗仔队员的自述与忏悔</w:t>
      </w:r>
    </w:p>
    <w:p>
      <w:r>
        <w:t>作者：（德）克里斯托夫·莱茨（Christoph Seitz）著；吴晓云，周军等译</w:t>
      </w:r>
    </w:p>
    <w:p>
      <w:r>
        <w:t>出版社：北京：中央编译出版社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我是帕帕垃圾  一个狗仔队员的自述与忏悔 评论地址：https://www.jiaokey.com/book/detail/11022374.html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