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黑客任务实战  服务器攻防篇</w:t>
      </w:r>
    </w:p>
    <w:p>
      <w:r>
        <w:rPr>
          <w:rFonts w:ascii="宋体" w:hAnsi="宋体" w:eastAsia="宋体"/>
          <w:sz w:val="24"/>
        </w:rPr>
        <w:t>程秉辉，John Hawke编著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黑客任务实战  服务器攻防篇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程秉辉，John Hawke编著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本书出售、求购地址：https://www.jiaokey.com/book/detail/11022311.html</w:t>
      </w:r>
    </w:p>
    <w:p>
      <w:r>
        <w:t>更多相关图书推荐：https://www.jiaokey.com</w:t>
      </w:r>
    </w:p>
    <w:p>
      <w:r>
        <w:t>程秉辉，John Hawke编著 其他作品：https://www.jiaokey.com/tag/程秉辉，John Hawke编著.html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关键词搜索：https://www.jiaokey.com/tag/黑客任务实战  服务器攻防篇.html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