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书名：闪客家园 Flash MX网上动画制作指南</w:t>
      </w:r>
    </w:p>
    <w:p>
      <w:r>
        <w:t>作者：莫治雄，熊伟建编著</w:t>
      </w:r>
    </w:p>
    <w:p>
      <w:r>
        <w:t>出版社：北京:北京希望电子出版社,2003.04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闪客家园 Flash MX网上动画制作指南 评论地址：https://www.jiaokey.com/book/detail/11022308.html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