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.NET反射参考手册</w:t>
      </w:r>
    </w:p>
    <w:p>
      <w:r>
        <w:rPr>
          <w:rFonts w:ascii="宋体" w:hAnsi="宋体" w:eastAsia="宋体"/>
          <w:sz w:val="24"/>
        </w:rPr>
        <w:t>（英）Syed Fahad Gilani，（英）Mike Gillespie等著；王爱民，于冬梅译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.NET反射参考手册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（英）Syed Fahad Gilani，（英）Mike Gillespie等著；王爱民，于冬梅译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本书出售、求购地址：https://www.jiaokey.com/book/detail/11022293.html</w:t>
      </w:r>
    </w:p>
    <w:p>
      <w:r>
        <w:t>更多相关图书推荐：https://www.jiaokey.com</w:t>
      </w:r>
    </w:p>
    <w:p>
      <w:r>
        <w:t>（英）Syed Fahad Gilani，（英）Mike Gillespie等著；王爱民，于冬梅译 其他作品：https://www.jiaokey.com/tag/（英）Syed Fahad Gilani，（英）Mike Gillespie等著；王爱民，于冬梅译.html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.NET反射参考手册.html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