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书名：中国书法全集  64  清代编  朱耷石涛龚贤龚晴皋</w:t>
      </w:r>
    </w:p>
    <w:p>
      <w:r>
        <w:t>作者:刘正成主编；郭子绪卷主编</w:t>
      </w:r>
    </w:p>
    <w:p>
      <w:r>
        <w:t>出版社:北京:荣宝斋出版社,1998.11</w:t>
      </w:r>
    </w:p>
    <w:p>
      <w:r>
        <w:t>出版日期：</w:t>
      </w:r>
    </w:p>
    <w:p>
      <w:r>
        <w:t>总页数：351</w:t>
      </w:r>
    </w:p>
    <w:p>
      <w:r>
        <w:t>更多请访问教客网:www.jiaokey.com</w:t>
      </w:r>
    </w:p>
    <w:p>
      <w:r>
        <w:t>中国书法全集  64  清代编  朱耷石涛龚贤龚晴皋评论地址：https://www.jiaokey.com/book/detail/11022261.html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