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书名：明王铎尺牍刻本</w:t>
      </w:r>
    </w:p>
    <w:p>
      <w:r>
        <w:t>作者：啸沧编</w:t>
      </w:r>
    </w:p>
    <w:p>
      <w:r>
        <w:t>出版社：北京:荣宝斋出版社,2002.02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明王铎尺牍刻本 评论地址：https://www.jiaokey.com/book/detail/11022195.html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