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魏石婉墓志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魏石婉墓志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本书出售、求购地址：https://www.jiaokey.com/book/detail/11022194.html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关键词搜索：https://www.jiaokey.com/tag/魏石婉墓志.html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