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唐李思训碑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唐李思训碑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本书出售、求购地址：https://www.jiaokey.com/book/detail/11022190.html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关键词搜索：https://www.jiaokey.com/tag/唐李思训碑.html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