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集王书兴福寺碑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集王书兴福寺碑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本书出售、求购地址：https://www.jiaokey.com/book/detail/11022188.html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关键词搜索：https://www.jiaokey.com/tag/集王书兴福寺碑.html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