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书名：玫瑰公主-格林童话精品卡通本</w:t>
      </w:r>
    </w:p>
    <w:p>
      <w:r>
        <w:t>作者：格林兄弟原著；朱豪安，潘彬，林朝晖改编</w:t>
      </w:r>
    </w:p>
    <w:p>
      <w:r>
        <w:t>出版社：福州：福建少年儿童出版社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玫瑰公主-格林童话精品卡通本 评论地址：https://www.jiaokey.com/book/detail/11022167.html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