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大拇指汤姆-格林童话精品卡通本</w:t>
      </w:r>
    </w:p>
    <w:p>
      <w:r>
        <w:rPr>
          <w:rFonts w:ascii="宋体" w:hAnsi="宋体" w:eastAsia="宋体"/>
          <w:sz w:val="24"/>
        </w:rPr>
        <w:t>格林兄弟原著；许伟强，骆丽丽，马家鸣改编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大拇指汤姆-格林童话精品卡通本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格林兄弟原著；许伟强，骆丽丽，马家鸣改编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本书出售、求购地址：https://www.jiaokey.com/book/detail/11022166.html</w:t>
      </w:r>
    </w:p>
    <w:p>
      <w:r>
        <w:t>更多相关图书推荐：https://www.jiaokey.com</w:t>
      </w:r>
    </w:p>
    <w:p>
      <w:r>
        <w:t>格林兄弟原著；许伟强，骆丽丽，马家鸣改编 其他作品：https://www.jiaokey.com/tag/格林兄弟原著；许伟强，骆丽丽，马家鸣改编.html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关键词搜索：https://www.jiaokey.com/tag/大拇指汤姆-格林童话精品卡通本.html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