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书名：森林中的三个小矮人-格林童话精品卡通本</w:t>
      </w:r>
    </w:p>
    <w:p>
      <w:r>
        <w:t>作者：格林兄弟原著；高季文；张鹃，吴萍改编</w:t>
      </w:r>
    </w:p>
    <w:p>
      <w:r>
        <w:t>出版社：福州：福建少年儿童出版社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森林中的三个小矮人-格林童话精品卡通本 评论地址：https://www.jiaokey.com/book/detail/11022153.html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