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小红帽-格林童话精品卡通本</w:t>
      </w:r>
    </w:p>
    <w:p>
      <w:r>
        <w:rPr>
          <w:rFonts w:ascii="宋体" w:hAnsi="宋体" w:eastAsia="宋体"/>
          <w:sz w:val="24"/>
        </w:rPr>
        <w:t>格林兄弟原著；陈娟，张尔超，陆嘉改编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小红帽-格林童话精品卡通本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格林兄弟原著；陈娟，张尔超，陆嘉改编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本书出售、求购地址：https://www.jiaokey.com/book/detail/11022152.html</w:t>
      </w:r>
    </w:p>
    <w:p>
      <w:r>
        <w:t>更多相关图书推荐：https://www.jiaokey.com</w:t>
      </w:r>
    </w:p>
    <w:p>
      <w:r>
        <w:t>格林兄弟原著；陈娟，张尔超，陆嘉改编 其他作品：https://www.jiaokey.com/tag/格林兄弟原著；陈娟，张尔超，陆嘉改编.html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关键词搜索：https://www.jiaokey.com/tag/小红帽-格林童话精品卡通本.html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