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作者：宋绍亮，庞海波主编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风湿病 评论地址：https://www.jiaokey.com/book/detail/11022128.html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