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腹部平片及相关成像</w:t>
      </w:r>
    </w:p>
    <w:p>
      <w:r>
        <w:rPr>
          <w:rFonts w:ascii="宋体" w:hAnsi="宋体" w:eastAsia="宋体"/>
          <w:sz w:val="24"/>
        </w:rPr>
        <w:t>（美）Stephen R.Baker，（美）Kyunghee C.Cho著；王霄英主译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腹部平片及相关成像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R.Baker，（美）Kyunghee C.Cho著；王霄英主译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本书出售、求购地址：https://www.jiaokey.com/book/detail/11022116.html</w:t>
      </w:r>
    </w:p>
    <w:p>
      <w:r>
        <w:t>更多相关图书推荐：https://www.jiaokey.com</w:t>
      </w:r>
    </w:p>
    <w:p>
      <w:r>
        <w:t>（美）Stephen R.Baker，（美）Kyunghee C.Cho著；王霄英主译 其他作品：https://www.jiaokey.com/tag/（美）Stephen R.Baker，（美）Kyunghee C.Cho著；王霄英主译.html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关键词搜索：https://www.jiaokey.com/tag/腹部平片及相关成像.html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