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书名：伏洛加的成长</w:t>
      </w:r>
    </w:p>
    <w:p>
      <w:r>
        <w:t>作者：（苏）彼车尔尼科娃，白宇改编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总页数：205</w:t>
      </w:r>
    </w:p>
    <w:p>
      <w:r>
        <w:t>更多请访问教客网: www.jiaokey.com</w:t>
      </w:r>
    </w:p>
    <w:p>
      <w:r>
        <w:t>伏洛加的成长 评论地址：https://www.jiaokey.com/book/detail/11022096.html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