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书名：歇后语脑筋急转弯  叙事类</w:t>
      </w:r>
    </w:p>
    <w:p>
      <w:r>
        <w:t>作者：张文艺，张雨潇主编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歇后语脑筋急转弯  叙事类 评论地址：https://www.jiaokey.com/book/detail/11022092.html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