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谁的雀斑在飞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谁的雀斑在飞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本书出售、求购地址：https://www.jiaokey.com/book/detail/11022079.html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关键词搜索：https://www.jiaokey.com/tag/谁的雀斑在飞.html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