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皇帝的新衣  安德鲁·兰童话精选之二</w:t>
      </w:r>
    </w:p>
    <w:p>
      <w:r>
        <w:rPr>
          <w:rFonts w:ascii="宋体" w:hAnsi="宋体" w:eastAsia="宋体"/>
          <w:sz w:val="24"/>
        </w:rPr>
        <w:t>（英）安德鲁·兰编；褚律元等译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皇帝的新衣  安德鲁·兰童话精选之二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（英）安德鲁·兰编；褚律元等译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本书出售、求购地址：https://www.jiaokey.com/book/detail/11022078.html</w:t>
      </w:r>
    </w:p>
    <w:p>
      <w:r>
        <w:t>更多相关图书推荐：https://www.jiaokey.com</w:t>
      </w:r>
    </w:p>
    <w:p>
      <w:r>
        <w:t>（英）安德鲁·兰编；褚律元等译 其他作品：https://www.jiaokey.com/tag/（英）安德鲁·兰编；褚律元等译.html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关键词搜索：https://www.jiaokey.com/tag/皇帝的新衣  安德鲁·兰童话精选之二.html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