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戴木帽的女孩  安德鲁·兰童话精选之四</w:t>
      </w:r>
    </w:p>
    <w:p>
      <w:r>
        <w:rPr>
          <w:rFonts w:ascii="宋体" w:hAnsi="宋体" w:eastAsia="宋体"/>
          <w:sz w:val="24"/>
        </w:rPr>
        <w:t>（英）安德鲁·兰编；张璘编译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戴木帽的女孩  安德鲁·兰童话精选之四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（英）安德鲁·兰编；张璘编译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本书出售、求购地址：https://www.jiaokey.com/book/detail/11022077.html</w:t>
      </w:r>
    </w:p>
    <w:p>
      <w:r>
        <w:t>更多相关图书推荐：https://www.jiaokey.com</w:t>
      </w:r>
    </w:p>
    <w:p>
      <w:r>
        <w:t>（英）安德鲁·兰编；张璘编译 其他作品：https://www.jiaokey.com/tag/（英）安德鲁·兰编；张璘编译.html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关键词搜索：https://www.jiaokey.com/tag/戴木帽的女孩  安德鲁·兰童话精选之四.html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