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书名：建设工程招标投标与管理</w:t>
      </w:r>
    </w:p>
    <w:p>
      <w:r>
        <w:t>作者：宁素莹编著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总页数：240</w:t>
      </w:r>
    </w:p>
    <w:p>
      <w:r>
        <w:t>更多请访问教客网: www.jiaokey.com</w:t>
      </w:r>
    </w:p>
    <w:p>
      <w:r>
        <w:t>建设工程招标投标与管理 评论地址：https://www.jiaokey.com/book/detail/11022053.html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