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香港电影的秘密  娱乐的艺术</w:t>
      </w:r>
    </w:p>
    <w:p>
      <w:r>
        <w:rPr>
          <w:rFonts w:ascii="宋体" w:hAnsi="宋体" w:eastAsia="宋体"/>
          <w:sz w:val="24"/>
        </w:rPr>
        <w:t>（美）大卫·波德威尔（David Bordwell）著；何慧玲译；李焯桃编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香港电影的秘密  娱乐的艺术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（美）大卫·波德威尔（David Bordwell）著；何慧玲译；李焯桃编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本书出售、求购地址：https://www.jiaokey.com/book/detail/11022045.html</w:t>
      </w:r>
    </w:p>
    <w:p>
      <w:r>
        <w:t>更多相关图书推荐：https://www.jiaokey.com</w:t>
      </w:r>
    </w:p>
    <w:p>
      <w:r>
        <w:t>（美）大卫·波德威尔（David Bordwell）著；何慧玲译；李焯桃编 其他作品：https://www.jiaokey.com/tag/（美）大卫·波德威尔（David Bordwell）著；何慧玲译；李焯桃编.html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关键词搜索：https://www.jiaokey.com/tag/香港电影的秘密  娱乐的艺术.html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