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书名：大眼睛的希望  解海龙“希望工程”摄影纪实</w:t>
      </w:r>
    </w:p>
    <w:p>
      <w:r>
        <w:t>作者：张云雁，李全著；解海龙摄影</w:t>
      </w:r>
    </w:p>
    <w:p>
      <w:r>
        <w:t>出版社：太原：希望出版社</w:t>
      </w:r>
    </w:p>
    <w:p>
      <w:r>
        <w:t>出版日期：2002.12</w:t>
      </w:r>
    </w:p>
    <w:p>
      <w:r>
        <w:t>总页数：174</w:t>
      </w:r>
    </w:p>
    <w:p>
      <w:r>
        <w:t>更多请访问教客网: www.jiaokey.com</w:t>
      </w:r>
    </w:p>
    <w:p>
      <w:r>
        <w:t>大眼睛的希望  解海龙“希望工程”摄影纪实 评论地址：https://www.jiaokey.com/book/detail/11022043.html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