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爱迪生  牛顿</w:t>
      </w:r>
    </w:p>
    <w:p>
      <w:r>
        <w:t>作者：枫叶主编；史艳亮编写</w:t>
      </w:r>
    </w:p>
    <w:p>
      <w:r>
        <w:t>出版社：长春：吉林摄影出版社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居里夫人  爱迪生  牛顿 评论地址：https://www.jiaokey.com/book/detail/11022003.html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