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诺贝尔  比尔·盖茨</w:t>
      </w:r>
    </w:p>
    <w:p>
      <w:r>
        <w:rPr>
          <w:rFonts w:ascii="宋体" w:hAnsi="宋体" w:eastAsia="宋体"/>
          <w:sz w:val="24"/>
        </w:rPr>
        <w:t>枫叶主编；毕海涛，李洁蓉编写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诺贝尔  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枫叶主编；毕海涛，李洁蓉编写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本书出售、求购地址：https://www.jiaokey.com/book/detail/11022000.html</w:t>
      </w:r>
    </w:p>
    <w:p>
      <w:r>
        <w:t>更多相关图书推荐：https://www.jiaokey.com</w:t>
      </w:r>
    </w:p>
    <w:p>
      <w:r>
        <w:t>枫叶主编；毕海涛，李洁蓉编写 其他作品：https://www.jiaokey.com/tag/枫叶主编；毕海涛，李洁蓉编写.html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关键词搜索：https://www.jiaokey.com/tag/爱因斯坦  诺贝尔  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