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应用服务供应商 ASP 解决方案</w:t>
      </w:r>
    </w:p>
    <w:p>
      <w:r>
        <w:rPr>
          <w:rFonts w:ascii="宋体" w:hAnsi="宋体" w:eastAsia="宋体"/>
          <w:sz w:val="24"/>
        </w:rPr>
        <w:t>（美）法克特（Factor A.L.）著；孙延明译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应用服务供应商 ASP 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（美）法克特（Factor A.L.）著；孙延明译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本书出售、求购地址：https://www.jiaokey.com/book/detail/11021993.html</w:t>
      </w:r>
    </w:p>
    <w:p>
      <w:r>
        <w:t>更多相关图书推荐：https://www.jiaokey.com</w:t>
      </w:r>
    </w:p>
    <w:p>
      <w:r>
        <w:t>（美）法克特（Factor A.L.）著；孙延明译 其他作品：https://www.jiaokey.com/tag/（美）法克特（Factor A.L.）著；孙延明译.html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关键词搜索：https://www.jiaokey.com/tag/应用服务供应商 ASP 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