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馒头·面包·三明治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馒头·面包·三明治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本书出售、求购地址：https://www.jiaokey.com/book/detail/11021968.html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关键词搜索：https://www.jiaokey.com/tag/馒头·面包·三明治.html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