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书名：家庭早餐制作</w:t>
      </w:r>
    </w:p>
    <w:p>
      <w:r>
        <w:t>作者：王洪丽主编</w:t>
      </w:r>
    </w:p>
    <w:p>
      <w:r>
        <w:t>出版社：延吉:延边人民出版社,2003.02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家庭早餐制作 评论地址：https://www.jiaokey.com/book/detail/11021967.html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