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书名：水产菜馆</w:t>
      </w:r>
    </w:p>
    <w:p>
      <w:r>
        <w:t>作者：张恩来美食工作室编著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水产菜馆 评论地址：https://www.jiaokey.com/book/detail/11021952.html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