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掌握英语口语  初级口语教程  情景描述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掌握英语口语  初级口语教程  情景描述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本书出售、求购地址：https://www.jiaokey.com/book/detail/11021938.html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关键词搜索：https://www.jiaokey.com/tag/掌握英语口语  初级口语教程  情景描述.html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