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掌握英语口语  基础级口语教程  问答模仿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掌握英语口语  基础级口语教程  问答模仿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本书出售、求购地址：https://www.jiaokey.com/book/detail/11021937.html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关键词搜索：https://www.jiaokey.com/tag/掌握英语口语  基础级口语教程  问答模仿.html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