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董浩云：理想与成就</w:t>
      </w:r>
    </w:p>
    <w:p>
      <w:r>
        <w:rPr>
          <w:rFonts w:ascii="宋体" w:hAnsi="宋体" w:eastAsia="宋体"/>
          <w:sz w:val="24"/>
        </w:rPr>
        <w:t>（澳）麦克·康纳斯，董建平编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董浩云：理想与成就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（澳）麦克·康纳斯，董建平编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本书出售、求购地址：https://www.jiaokey.com/book/detail/11021932.html</w:t>
      </w:r>
    </w:p>
    <w:p>
      <w:r>
        <w:t>更多相关图书推荐：https://www.jiaokey.com</w:t>
      </w:r>
    </w:p>
    <w:p>
      <w:r>
        <w:t>（澳）麦克·康纳斯，董建平编 其他作品：https://www.jiaokey.com/tag/（澳）麦克·康纳斯，董建平编.html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关键词搜索：https://www.jiaokey.com/tag/董浩云：理想与成就.html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