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董事会里的爱迪生  智力资产获利管理方法</w:t>
      </w:r>
    </w:p>
    <w:p>
      <w:r>
        <w:rPr>
          <w:rFonts w:ascii="宋体" w:hAnsi="宋体" w:eastAsia="宋体"/>
          <w:sz w:val="24"/>
        </w:rPr>
        <w:t>（美）朱莉·L.戴维斯（Julie L.Davis），（美）苏珊娜·S.哈里森（Suzanne S.Harrison）著；江林等译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董事会里的爱迪生  智力资产获利管理方法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（美）朱莉·L.戴维斯（Julie L.Davis），（美）苏珊娜·S.哈里森（Suzanne S.Harrison）著；江林等译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本书出售、求购地址：https://www.jiaokey.com/book/detail/11021926.html</w:t>
      </w:r>
    </w:p>
    <w:p>
      <w:r>
        <w:t>更多相关图书推荐：https://www.jiaokey.com</w:t>
      </w:r>
    </w:p>
    <w:p>
      <w:r>
        <w:t>（美）朱莉·L.戴维斯（Julie L.Davis），（美）苏珊娜·S.哈里森（Suzanne S.Harrison）著；江林等译 其他作品：https://www.jiaokey.com/tag/（美）朱莉·L.戴维斯（Julie L.Davis），（美）苏珊娜·S.哈里森（Suzanne S.Harrison）著；江林等译.html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关键词搜索：https://www.jiaokey.com/tag/董事会里的爱迪生  智力资产获利管理方法.html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