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书名：神妙的媒笔  当代广播电视新闻写作学</w:t>
      </w:r>
    </w:p>
    <w:p>
      <w:r>
        <w:t>作者：张育仁主编</w:t>
      </w:r>
    </w:p>
    <w:p>
      <w:r>
        <w:t>出版社：昆明:云南人民出版社,2002.11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神妙的媒笔  当代广播电视新闻写作学 评论地址：https://www.jiaokey.com/book/detail/11021913.html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